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1957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MS0061-01-2024-008751-93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Гусева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Домофонд24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Домофонд24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Мира 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 блок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нарушение, предусмотренное п.п.4 п.1 ст. 23, п.7 ст. 431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НК РФ.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Гусева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24711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Домофонд24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25.01.2024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Домофонд24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Гусев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Гусева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Гусев А.А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Гусева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Александра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штрафа в сумме 4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четыресто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0412365400615019572415111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32"/>
          <w:szCs w:val="32"/>
        </w:rPr>
      </w:pPr>
    </w:p>
    <w:p>
      <w:pPr>
        <w:spacing w:before="0" w:after="0"/>
        <w:ind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Мировой судья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</w:rPr>
        <w:t>И.А. Романова</w:t>
      </w:r>
    </w:p>
    <w:p>
      <w:pPr>
        <w:tabs>
          <w:tab w:val="left" w:pos="802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